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一个销售经理20年的抢手笔记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一个销售经理20年的抢手笔记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本书出售、求购地址：https://www.jiaokey.com/book/detail/13495180.html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关键词搜索：https://www.jiaokey.com/tag/一个销售经理20年的抢手笔记.html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