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有效衔接入学准备300练  数学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2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2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有效衔接入学准备300练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本书出售、求购地址：https://www.jiaokey.com/book/detail/13495155.html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关键词搜索：https://www.jiaokey.com/tag/数学课-学前教育-习题集.html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