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航空服务专业教学标准与课程标准</w:t>
      </w:r>
    </w:p>
    <w:p>
      <w:r>
        <w:rPr>
          <w:rFonts w:ascii="宋体" w:hAnsi="宋体" w:eastAsia="宋体"/>
          <w:sz w:val="24"/>
        </w:rPr>
        <w:t>姚虹华，廖正非，徐婷婷等编著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航空服务专业教学标准与课程标准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姚虹华，廖正非，徐婷婷等编著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本书出售、求购地址：https://www.jiaokey.com/book/detail/13495135.html</w:t>
      </w:r>
    </w:p>
    <w:p>
      <w:r>
        <w:t>更多相关图书推荐：https://www.jiaokey.com</w:t>
      </w:r>
    </w:p>
    <w:p>
      <w:r>
        <w:t>姚虹华，廖正非，徐婷婷等编著 其他作品：https://www.jiaokey.com/tag/姚虹华，廖正非，徐婷婷等编著.html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关键词搜索：https://www.jiaokey.com/tag/航空服务专业教学标准与课程标准.html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