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书名：小水珠去旅行</w:t>
      </w:r>
    </w:p>
    <w:p>
      <w:r>
        <w:t>作者：（韩）尹九炳编著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小水珠去旅行 评论地址：https://www.jiaokey.com/book/detail/13495117.html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