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  李斌成</w:t>
      </w:r>
    </w:p>
    <w:p>
      <w:r>
        <w:t>作者：李斌成主编；叶汉林副主编</w:t>
      </w:r>
    </w:p>
    <w:p>
      <w:r>
        <w:t>出版社：武汉:华中科技大学出版社,2012.09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大学生就业指导  李斌成 评论地址：https://www.jiaokey.com/book/detail/13495078.html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