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高职毕业生职业发展指南  第3版</w:t>
      </w:r>
    </w:p>
    <w:p>
      <w:r>
        <w:rPr>
          <w:rFonts w:ascii="宋体" w:hAnsi="宋体" w:eastAsia="宋体"/>
          <w:sz w:val="24"/>
        </w:rPr>
        <w:t>查良松主编；包奕峰，沈菁，阮雪刚副主编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高职毕业生职业发展指南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查良松主编；包奕峰，沈菁，阮雪刚副主编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高等学校-技术学校-毕业生-就业-指南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本书出售、求购地址：https://www.jiaokey.com/book/detail/13495066.html</w:t>
      </w:r>
    </w:p>
    <w:p>
      <w:r>
        <w:t>更多相关图书推荐：https://www.jiaokey.com</w:t>
      </w:r>
    </w:p>
    <w:p>
      <w:r>
        <w:t>查良松主编；包奕峰，沈菁，阮雪刚副主编 其他作品：https://www.jiaokey.com/tag/查良松主编；包奕峰，沈菁，阮雪刚副主编.html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关键词搜索：https://www.jiaokey.com/tag/高等学校-技术学校-毕业生-就业-指南.html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