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约翰·克利斯杂文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本书出售、求购地址：https://www.jiaokey.com/book/detail/13495022.html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关键词搜索：https://www.jiaokey.com/tag/约翰·克利斯杂文.html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