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书名：国学文化经典读本  蒙学精萃</w:t>
      </w:r>
    </w:p>
    <w:p>
      <w:r>
        <w:t>作者：中山大学中文系编</w:t>
      </w:r>
    </w:p>
    <w:p>
      <w:r>
        <w:t>出版社：广州：花城出版社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国学文化经典读本  蒙学精萃 评论地址：https://www.jiaokey.com/book/detail/13495016.html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