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爱情与其他发明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爱情与其他发明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本书出售、求购地址：https://www.jiaokey.com/book/detail/13495010.html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关键词搜索：https://www.jiaokey.com/tag/爱情与其他发明.html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