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书名：天津滨海职业学院入学指南</w:t>
      </w:r>
    </w:p>
    <w:p>
      <w:r>
        <w:t>作者：马连华，杜学森主编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总页数：244</w:t>
      </w:r>
    </w:p>
    <w:p>
      <w:r>
        <w:t>更多请访问教客网: www.jiaokey.com</w:t>
      </w:r>
    </w:p>
    <w:p>
      <w:r>
        <w:t>天津滨海职业学院入学指南 评论地址：https://www.jiaokey.com/book/detail/13494998.html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