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王充闾作品集  千秋叩问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王充闾作品集  千秋叩问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本书出售、求购地址：https://www.jiaokey.com/book/detail/13494992.html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关键词搜索：https://www.jiaokey.com/tag/王充闾作品集  千秋叩问.html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