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新编综合英语  8高等院校英语课程十二五规划系列教材</w:t>
      </w:r>
    </w:p>
    <w:p>
      <w:r>
        <w:rPr>
          <w:rFonts w:ascii="宋体" w:hAnsi="宋体" w:eastAsia="宋体"/>
          <w:sz w:val="24"/>
        </w:rPr>
        <w:t>曹曼，闫春梅；张维友，舒白梅主编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新编综合英语  8高等院校英语课程十二五规划系列教材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曹曼，闫春梅；张维友，舒白梅主编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本书出售、求购地址：https://www.jiaokey.com/book/detail/13494935.html</w:t>
      </w:r>
    </w:p>
    <w:p>
      <w:r>
        <w:t>更多相关图书推荐：https://www.jiaokey.com</w:t>
      </w:r>
    </w:p>
    <w:p>
      <w:r>
        <w:t>曹曼，闫春梅；张维友，舒白梅主编 其他作品：https://www.jiaokey.com/tag/曹曼，闫春梅；张维友，舒白梅主编.html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关键词搜索：https://www.jiaokey.com/tag/新编综合英语  8高等院校英语课程十二五规划系列教材.html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