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空·地·海  傲楚阁·浮光掠影诗说禅</w:t>
      </w:r>
    </w:p>
    <w:p>
      <w:r>
        <w:rPr>
          <w:rFonts w:ascii="宋体" w:hAnsi="宋体" w:eastAsia="宋体"/>
          <w:sz w:val="24"/>
        </w:rPr>
        <w:t>滕征辉著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空·地·海  傲楚阁·浮光掠影诗说禅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本书出售、求购地址：https://www.jiaokey.com/book/detail/13494857.html</w:t>
      </w:r>
    </w:p>
    <w:p>
      <w:r>
        <w:t>更多相关图书推荐：https://www.jiaokey.com</w:t>
      </w:r>
    </w:p>
    <w:p>
      <w:r>
        <w:t>滕征辉著 其他作品：https://www.jiaokey.com/tag/滕征辉著.html</w:t>
      </w:r>
    </w:p>
    <w:p>
      <w:r>
        <w:t>沈阳:沈阳出版社,2012.02 出版图书：https://www.jiaokey.com/tag/沈阳:沈阳出版社,2012.02.html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