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  第1辑  5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  第1辑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本书出售、求购地址：https://www.jiaokey.com/book/detail/13494806.html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关键词搜索：https://www.jiaokey.com/tag/满铁调查报告  第1辑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