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满铁调查报告  第2辑  16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满铁调查报告  第2辑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本书出售、求购地址：https://www.jiaokey.com/book/detail/13494723.html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关键词搜索：https://www.jiaokey.com/tag/满铁调查报告  第2辑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