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每周读一部英文名著  神秘岛</w:t>
      </w:r>
    </w:p>
    <w:p>
      <w:r>
        <w:rPr>
          <w:rFonts w:ascii="宋体" w:hAnsi="宋体" w:eastAsia="宋体"/>
          <w:sz w:val="24"/>
        </w:rPr>
        <w:t>（法）J.凡尔纳原著；（英）D.K.斯旺改写；陈海庆翻译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每周读一部英文名著  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（法）J.凡尔纳原著；（英）D.K.斯旺改写；陈海庆翻译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本书出售、求购地址：https://www.jiaokey.com/book/detail/13494681.html</w:t>
      </w:r>
    </w:p>
    <w:p>
      <w:r>
        <w:t>更多相关图书推荐：https://www.jiaokey.com</w:t>
      </w:r>
    </w:p>
    <w:p>
      <w:r>
        <w:t>（法）J.凡尔纳原著；（英）D.K.斯旺改写；陈海庆翻译 其他作品：https://www.jiaokey.com/tag/（法）J.凡尔纳原著；（英）D.K.斯旺改写；陈海庆翻译.html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关键词搜索：https://www.jiaokey.com/tag/每周读一部英文名著  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