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口袋狗和嘉润  第一系列完全本</w:t>
      </w:r>
    </w:p>
    <w:p>
      <w:r>
        <w:rPr>
          <w:rFonts w:ascii="宋体" w:hAnsi="宋体" w:eastAsia="宋体"/>
          <w:sz w:val="24"/>
        </w:rPr>
        <w:t>魏晋人著；李金烽等绘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口袋狗和嘉润  第一系列完全本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魏晋人著；李金烽等绘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本书出售、求购地址：https://www.jiaokey.com/book/detail/13494678.html</w:t>
      </w:r>
    </w:p>
    <w:p>
      <w:r>
        <w:t>更多相关图书推荐：https://www.jiaokey.com</w:t>
      </w:r>
    </w:p>
    <w:p>
      <w:r>
        <w:t>魏晋人著；李金烽等绘 其他作品：https://www.jiaokey.com/tag/魏晋人著；李金烽等绘.html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关键词搜索：https://www.jiaokey.com/tag/口袋狗和嘉润  第一系列完全本.html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