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华夏五千年艺术不能不知道丛书  营造集</w:t>
      </w:r>
    </w:p>
    <w:p>
      <w:r>
        <w:rPr>
          <w:rFonts w:ascii="宋体" w:hAnsi="宋体" w:eastAsia="宋体"/>
          <w:sz w:val="24"/>
        </w:rPr>
        <w:t>冯骥才主编；李志强，崔锦，孙宝发副主编；魏克晶著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华夏五千年艺术不能不知道丛书  营造集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冯骥才主编；李志强，崔锦，孙宝发副主编；魏克晶著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本书出售、求购地址：https://www.jiaokey.com/book/detail/13494668.html</w:t>
      </w:r>
    </w:p>
    <w:p>
      <w:r>
        <w:t>更多相关图书推荐：https://www.jiaokey.com</w:t>
      </w:r>
    </w:p>
    <w:p>
      <w:r>
        <w:t>冯骥才主编；李志强，崔锦，孙宝发副主编；魏克晶著 其他作品：https://www.jiaokey.com/tag/冯骥才主编；李志强，崔锦，孙宝发副主编；魏克晶著.html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关键词搜索：https://www.jiaokey.com/tag/华夏五千年艺术不能不知道丛书  营造集.html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