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吉林省产业发展及中日经济合作展望</w:t>
      </w:r>
    </w:p>
    <w:p>
      <w:r>
        <w:rPr>
          <w:rFonts w:ascii="宋体" w:hAnsi="宋体" w:eastAsia="宋体"/>
          <w:sz w:val="24"/>
        </w:rPr>
        <w:t>宋冬林，林秀梅，李学，郝华著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吉林省产业发展及中日经济合作展望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宋冬林，林秀梅，李学，郝华著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本书出售、求购地址：https://www.jiaokey.com/book/detail/13494664.html</w:t>
      </w:r>
    </w:p>
    <w:p>
      <w:r>
        <w:t>更多相关图书推荐：https://www.jiaokey.com</w:t>
      </w:r>
    </w:p>
    <w:p>
      <w:r>
        <w:t>宋冬林，林秀梅，李学，郝华著 其他作品：https://www.jiaokey.com/tag/宋冬林，林秀梅，李学，郝华著.html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关键词搜索：https://www.jiaokey.com/tag/吉林省产业发展及中日经济合作展望.html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