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大热点  第1辑  领导智库报告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大热点  第1辑  领导智库报告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本书出售、求购地址：https://www.jiaokey.com/book/detail/13494662.html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关键词搜索：https://www.jiaokey.com/tag/大热点  第1辑  领导智库报告.html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