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宋代  文治兴盛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宋代  文治兴盛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本书出售、求购地址：https://www.jiaokey.com/book/detail/13494630.html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宋代  文治兴盛.html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