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梦幻绿钢琴  盲人钢琴家凯文？科恩心灵音乐精选简易版钢琴曲特辑</w:t>
      </w:r>
    </w:p>
    <w:p>
      <w:r>
        <w:rPr>
          <w:rFonts w:ascii="宋体" w:hAnsi="宋体" w:eastAsia="宋体"/>
          <w:sz w:val="24"/>
        </w:rPr>
        <w:t>梁淇赟，赵铭主编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梦幻绿钢琴  盲人钢琴家凯文？科恩心灵音乐精选简易版钢琴曲特辑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梁淇赟，赵铭主编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本书出售、求购地址：https://www.jiaokey.com/book/detail/13494617.html</w:t>
      </w:r>
    </w:p>
    <w:p>
      <w:r>
        <w:t>更多相关图书推荐：https://www.jiaokey.com</w:t>
      </w:r>
    </w:p>
    <w:p>
      <w:r>
        <w:t>梁淇赟，赵铭主编 其他作品：https://www.jiaokey.com/tag/梁淇赟，赵铭主编.html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关键词搜索：https://www.jiaokey.com/tag/梦幻绿钢琴  盲人钢琴家凯文？科恩心灵音乐精选简易版钢琴曲特辑.html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