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第2辑领导智库报告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第2辑领导智库报告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本书出售、求购地址：https://www.jiaokey.com/book/detail/13494592.html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第2辑领导智库报告.html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