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书名：孩子们的拜厄钢琴初级教程  上</w:t>
      </w:r>
    </w:p>
    <w:p>
      <w:r>
        <w:t>作者：传开译注</w:t>
      </w:r>
    </w:p>
    <w:p>
      <w:r>
        <w:t>出版社：上海:上海音乐出版社,1990.07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孩子们的拜厄钢琴初级教程  上 评论地址：https://www.jiaokey.com/book/detail/13494589.html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