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书名：外国大管曲选  第1集</w:t>
      </w:r>
    </w:p>
    <w:p>
      <w:r>
        <w:t>作者：刘奇编选</w:t>
      </w:r>
    </w:p>
    <w:p>
      <w:r>
        <w:t>出版社：北京：人民音乐出版社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外国大管曲选  第1集 评论地址：https://www.jiaokey.com/book/detail/13494564.html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