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钢琴四手联弹迷你系列  摇滚小品选  引进版</w:t>
      </w:r>
    </w:p>
    <w:p>
      <w:r>
        <w:rPr>
          <w:rFonts w:ascii="宋体" w:hAnsi="宋体" w:eastAsia="宋体"/>
          <w:sz w:val="24"/>
        </w:rPr>
        <w:t>（德）曼弗莱德·舒密茨作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钢琴四手联弹迷你系列  摇滚小品选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（德）曼弗莱德·舒密茨作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本书出售、求购地址：https://www.jiaokey.com/book/detail/13494561.html</w:t>
      </w:r>
    </w:p>
    <w:p>
      <w:r>
        <w:t>更多相关图书推荐：https://www.jiaokey.com</w:t>
      </w:r>
    </w:p>
    <w:p>
      <w:r>
        <w:t>（德）曼弗莱德·舒密茨作 其他作品：https://www.jiaokey.com/tag/（德）曼弗莱德·舒密茨作.html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关键词搜索：https://www.jiaokey.com/tag/钢琴四手联弹迷你系列  摇滚小品选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