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书名：就在普罗旺斯停下来  普罗旺斯与蔚蓝海岸幸福旅行手记</w:t>
      </w:r>
    </w:p>
    <w:p>
      <w:r>
        <w:t>作者：区念中，吴林柯著；杨和平摄</w:t>
      </w:r>
    </w:p>
    <w:p>
      <w:r>
        <w:t>出版社：广州:广东旅游出版社,2013.12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就在普罗旺斯停下来  普罗旺斯与蔚蓝海岸幸福旅行手记 评论地址：https://www.jiaokey.com/book/detail/13494551.html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