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股筛  2001上市公司价值投资分析投资料速检  上</w:t>
      </w:r>
    </w:p>
    <w:p>
      <w:r>
        <w:rPr>
          <w:rFonts w:ascii="宋体" w:hAnsi="宋体" w:eastAsia="宋体"/>
          <w:sz w:val="24"/>
        </w:rPr>
        <w:t>北京开元通宝软件技术有限公司著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4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股筛  2001上市公司价值投资分析投资料速检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北京开元通宝软件技术有限公司著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股票-证劵市场-研究-中国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本书出售、求购地址：https://www.jiaokey.com/book/detail/13494528.html</w:t>
      </w:r>
    </w:p>
    <w:p>
      <w:r>
        <w:t>更多相关图书推荐：https://www.jiaokey.com</w:t>
      </w:r>
    </w:p>
    <w:p>
      <w:r>
        <w:t>北京开元通宝软件技术有限公司著 其他作品：https://www.jiaokey.com/tag/北京开元通宝软件技术有限公司著.html</w:t>
      </w:r>
    </w:p>
    <w:p>
      <w:r>
        <w:t>北京:中国经济出版社,2001.06 出版图书：https://www.jiaokey.com/tag/北京:中国经济出版社,2001.06.html</w:t>
      </w:r>
    </w:p>
    <w:p>
      <w:r>
        <w:t>关键词搜索：https://www.jiaokey.com/tag/股票-证劵市场-研究-中国.html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