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历年真题考点归类精解及预测  证券投资基金  2012最新版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历年真题考点归类精解及预测  证券投资基金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本书出售、求购地址：https://www.jiaokey.com/book/detail/13494525.html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关键词搜索：https://www.jiaokey.com/tag/历年真题考点归类精解及预测  证券投资基金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