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21世纪国际媒体业的现状与未来</w:t>
      </w:r>
    </w:p>
    <w:p>
      <w:r>
        <w:rPr>
          <w:rFonts w:ascii="宋体" w:hAnsi="宋体" w:eastAsia="宋体"/>
          <w:sz w:val="24"/>
        </w:rPr>
        <w:t>黄斌元，钱银著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21世纪国际媒体业的现状与未来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黄斌元，钱银著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本书出售、求购地址：https://www.jiaokey.com/book/detail/13494506.html</w:t>
      </w:r>
    </w:p>
    <w:p>
      <w:r>
        <w:t>更多相关图书推荐：https://www.jiaokey.com</w:t>
      </w:r>
    </w:p>
    <w:p>
      <w:r>
        <w:t>黄斌元，钱银著 其他作品：https://www.jiaokey.com/tag/黄斌元，钱银著.html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关键词搜索：https://www.jiaokey.com/tag/21世纪国际媒体业的现状与未来.html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