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交响音乐赏析</w:t>
      </w:r>
    </w:p>
    <w:p>
      <w:r>
        <w:rPr>
          <w:rFonts w:ascii="宋体" w:hAnsi="宋体" w:eastAsia="宋体"/>
          <w:sz w:val="24"/>
        </w:rPr>
        <w:t>曹耿献，方小笛，马西平主编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交响音乐赏析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曹耿献，方小笛，马西平主编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交响乐-音乐欣赏-世界-高等学校-教材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本书出售、求购地址：https://www.jiaokey.com/book/detail/13494475.html</w:t>
      </w:r>
    </w:p>
    <w:p>
      <w:r>
        <w:t>更多相关图书推荐：https://www.jiaokey.com</w:t>
      </w:r>
    </w:p>
    <w:p>
      <w:r>
        <w:t>曹耿献，方小笛，马西平主编 其他作品：https://www.jiaokey.com/tag/曹耿献，方小笛，马西平主编.html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关键词搜索：https://www.jiaokey.com/tag/交响乐-音乐欣赏-世界-高等学校-教材.html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