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书名：体育摄影理论与实践  上</w:t>
      </w:r>
    </w:p>
    <w:p>
      <w:r>
        <w:t>作者：胡越，官天一，安烈，唐禹民著</w:t>
      </w:r>
    </w:p>
    <w:p>
      <w:r>
        <w:t>出版社：北京：奥林匹克出版社</w:t>
      </w:r>
    </w:p>
    <w:p>
      <w:r>
        <w:t>出版日期：1990.10</w:t>
      </w:r>
    </w:p>
    <w:p>
      <w:r>
        <w:t>总页数：252</w:t>
      </w:r>
    </w:p>
    <w:p>
      <w:r>
        <w:t>更多请访问教客网: www.jiaokey.com</w:t>
      </w:r>
    </w:p>
    <w:p>
      <w:r>
        <w:t>体育摄影理论与实践  上 评论地址：https://www.jiaokey.com/book/detail/13494416.html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