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书名：吉林冰雪  摄影集</w:t>
      </w:r>
    </w:p>
    <w:p>
      <w:r>
        <w:t>作者：（于国志等摄影；吉林省人民政府编辑</w:t>
      </w:r>
    </w:p>
    <w:p>
      <w:r>
        <w:t>出版社：长春:吉林摄影出版社,2001.05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吉林冰雪  摄影集 评论地址：https://www.jiaokey.com/book/detail/13494414.html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