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书名：常用对联钢笔书法</w:t>
      </w:r>
    </w:p>
    <w:p>
      <w:r>
        <w:t>作者：吴身元书；赵孟矛选编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总页数：264</w:t>
      </w:r>
    </w:p>
    <w:p>
      <w:r>
        <w:t>更多请访问教客网: www.jiaokey.com</w:t>
      </w:r>
    </w:p>
    <w:p>
      <w:r>
        <w:t>常用对联钢笔书法 评论地址：https://www.jiaokey.com/book/detail/13494404.html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