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中国民族民间舞伴奏曲选  上</w:t>
      </w:r>
    </w:p>
    <w:p>
      <w:r>
        <w:rPr>
          <w:rFonts w:ascii="宋体" w:hAnsi="宋体" w:eastAsia="宋体"/>
          <w:sz w:val="24"/>
        </w:rPr>
        <w:t>林顺顺，陈慰，闫永贞，诸振国编著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中国民族民间舞伴奏曲选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林顺顺，陈慰，闫永贞，诸振国编著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本书出售、求购地址：https://www.jiaokey.com/book/detail/13494388.html</w:t>
      </w:r>
    </w:p>
    <w:p>
      <w:r>
        <w:t>更多相关图书推荐：https://www.jiaokey.com</w:t>
      </w:r>
    </w:p>
    <w:p>
      <w:r>
        <w:t>林顺顺，陈慰，闫永贞，诸振国编著 其他作品：https://www.jiaokey.com/tag/林顺顺，陈慰，闫永贞，诸振国编著.html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关键词搜索：https://www.jiaokey.com/tag/中国民族民间舞伴奏曲选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