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头颈部综合征</w:t>
      </w:r>
    </w:p>
    <w:p>
      <w:r>
        <w:rPr>
          <w:rFonts w:ascii="宋体" w:hAnsi="宋体" w:eastAsia="宋体"/>
          <w:sz w:val="24"/>
        </w:rPr>
        <w:t>Robert J. Gorlin，M. Michael Cohen，Raoul C. M. Hennekam原著；马莲主译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 Gorlin，M. Michael Cohen，Raoul C. M. Hennekam原著；马莲主译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本书出售、求购地址：https://www.jiaokey.com/book/detail/13494376.html</w:t>
      </w:r>
    </w:p>
    <w:p>
      <w:r>
        <w:t>更多相关图书推荐：https://www.jiaokey.com</w:t>
      </w:r>
    </w:p>
    <w:p>
      <w:r>
        <w:t>Robert J. Gorlin，M. Michael Cohen，Raoul C. M. Hennekam原著；马莲主译 其他作品：https://www.jiaokey.com/tag/Robert J. Gorlin，M. Michael Cohen，Raoul C. M. Hennekam原著；马莲主译.html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