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书名：特别真实  裸陈你所不知道的社会另一面</w:t>
      </w:r>
    </w:p>
    <w:p>
      <w:r>
        <w:t>作者：龙慕云著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总页数：403</w:t>
      </w:r>
    </w:p>
    <w:p>
      <w:r>
        <w:t>更多请访问教客网: www.jiaokey.com</w:t>
      </w:r>
    </w:p>
    <w:p>
      <w:r>
        <w:t>特别真实  裸陈你所不知道的社会另一面 评论地址：https://www.jiaokey.com/book/detail/13494354.html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