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书名：龙原大地沐春风</w:t>
      </w:r>
    </w:p>
    <w:p>
      <w:r>
        <w:t>作者：卢盛彬著</w:t>
      </w:r>
    </w:p>
    <w:p>
      <w:r>
        <w:t>出版社：哈尔滨:黑龙江人民出版社,2011.07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龙原大地沐春风 评论地址：https://www.jiaokey.com/book/detail/13494345.html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