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竹林听海  下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竹林听海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本书出售、求购地址：https://www.jiaokey.com/book/detail/13494343.html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关键词搜索：https://www.jiaokey.com/tag/竹林听海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