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书名：高速铁路牵引网  轨道回路电压电流分布及综合接地系统</w:t>
      </w:r>
    </w:p>
    <w:p>
      <w:r>
        <w:t>作者：戚广枫，辛成山编著</w:t>
      </w:r>
    </w:p>
    <w:p>
      <w:r>
        <w:t>出版社：成都:西南交通大学出版社,2012.12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高速铁路牵引网  轨道回路电压电流分布及综合接地系统 评论地址：https://www.jiaokey.com/book/detail/13494332.html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