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深厚覆盖层力学特性测试技术研究</w:t>
      </w:r>
    </w:p>
    <w:p>
      <w:r>
        <w:rPr>
          <w:rFonts w:ascii="宋体" w:hAnsi="宋体" w:eastAsia="宋体"/>
          <w:sz w:val="24"/>
        </w:rPr>
        <w:t>汪小刚，刘小生，陈宁，刘启旺等著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深厚覆盖层力学特性测试技术研究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汪小刚，刘小生，陈宁，刘启旺等著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本书出售、求购地址：https://www.jiaokey.com/book/detail/13494327.html</w:t>
      </w:r>
    </w:p>
    <w:p>
      <w:r>
        <w:t>更多相关图书推荐：https://www.jiaokey.com</w:t>
      </w:r>
    </w:p>
    <w:p>
      <w:r>
        <w:t>汪小刚，刘小生，陈宁，刘启旺等著 其他作品：https://www.jiaokey.com/tag/汪小刚，刘小生，陈宁，刘启旺等著.html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关键词搜索：https://www.jiaokey.com/tag/深厚覆盖层力学特性测试技术研究.html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