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书名：磨料浆体射流技术及其机理研究</w:t>
      </w:r>
    </w:p>
    <w:p>
      <w:r>
        <w:t>作者：刘小健著</w:t>
      </w:r>
    </w:p>
    <w:p>
      <w:r>
        <w:t>出版社：上海:上海大学出版社,2010.06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磨料浆体射流技术及其机理研究 评论地址：https://www.jiaokey.com/book/detail/13494311.html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