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能源前景与城市空气污染：中美两国所面临的挑战</w:t>
      </w:r>
    </w:p>
    <w:p>
      <w:r>
        <w:rPr>
          <w:rFonts w:ascii="宋体" w:hAnsi="宋体" w:eastAsia="宋体"/>
          <w:sz w:val="24"/>
        </w:rPr>
        <w:t>美国国家工程院…（等）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能源前景与城市空气污染：中美两国所面临的挑战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美国国家工程院…（等）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本书出售、求购地址：https://www.jiaokey.com/book/detail/13494307.html</w:t>
      </w:r>
    </w:p>
    <w:p>
      <w:r>
        <w:t>更多相关图书推荐：https://www.jiaokey.com</w:t>
      </w:r>
    </w:p>
    <w:p>
      <w:r>
        <w:t>美国国家工程院…（等） 其他作品：https://www.jiaokey.com/tag/美国国家工程院…（等）.html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关键词搜索：https://www.jiaokey.com/tag/能源前景与城市空气污染：中美两国所面临的挑战.html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