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多级火箭结构参数的优化理论</w:t>
      </w:r>
    </w:p>
    <w:p>
      <w:r>
        <w:rPr>
          <w:rFonts w:ascii="宋体" w:hAnsi="宋体" w:eastAsia="宋体"/>
          <w:sz w:val="24"/>
        </w:rPr>
        <w:t>竺苗龙，竺雪君，竺致文著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多级火箭结构参数的优化理论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竺苗龙，竺雪君，竺致文著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本书出售、求购地址：https://www.jiaokey.com/book/detail/13494306.html</w:t>
      </w:r>
    </w:p>
    <w:p>
      <w:r>
        <w:t>更多相关图书推荐：https://www.jiaokey.com</w:t>
      </w:r>
    </w:p>
    <w:p>
      <w:r>
        <w:t>竺苗龙，竺雪君，竺致文著 其他作品：https://www.jiaokey.com/tag/竺苗龙，竺雪君，竺致文著.html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关键词搜索：https://www.jiaokey.com/tag/多级火箭结构参数的优化理论.html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