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高分辨率光学卫星标准产品分级体系研究</w:t>
      </w:r>
    </w:p>
    <w:p>
      <w:r>
        <w:rPr>
          <w:rFonts w:ascii="宋体" w:hAnsi="宋体" w:eastAsia="宋体"/>
          <w:sz w:val="24"/>
        </w:rPr>
        <w:t>张过，秦绪文，潘红播，王兴玲著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高分辨率光学卫星标准产品分级体系研究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张过，秦绪文，潘红播，王兴玲著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本书出售、求购地址：https://www.jiaokey.com/book/detail/13494305.html</w:t>
      </w:r>
    </w:p>
    <w:p>
      <w:r>
        <w:t>更多相关图书推荐：https://www.jiaokey.com</w:t>
      </w:r>
    </w:p>
    <w:p>
      <w:r>
        <w:t>张过，秦绪文，潘红播，王兴玲著 其他作品：https://www.jiaokey.com/tag/张过，秦绪文，潘红播，王兴玲著.html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关键词搜索：https://www.jiaokey.com/tag/高分辨率光学卫星标准产品分级体系研究.html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