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公民资格范式的公用事业民营化法律控制研究</w:t>
      </w:r>
    </w:p>
    <w:p>
      <w:r>
        <w:rPr>
          <w:rFonts w:ascii="宋体" w:hAnsi="宋体" w:eastAsia="宋体"/>
          <w:sz w:val="24"/>
        </w:rPr>
        <w:t>欧阳恩钱著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公民资格范式的公用事业民营化法律控制研究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欧阳恩钱著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本书出售、求购地址：https://www.jiaokey.com/book/detail/13494302.html</w:t>
      </w:r>
    </w:p>
    <w:p>
      <w:r>
        <w:t>更多相关图书推荐：https://www.jiaokey.com</w:t>
      </w:r>
    </w:p>
    <w:p>
      <w:r>
        <w:t>欧阳恩钱著 其他作品：https://www.jiaokey.com/tag/欧阳恩钱著.html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关键词搜索：https://www.jiaokey.com/tag/公民资格范式的公用事业民营化法律控制研究.html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