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现代飞机机翼壁板数字化喷丸成形技术</w:t>
      </w:r>
    </w:p>
    <w:p>
      <w:r>
        <w:rPr>
          <w:rFonts w:ascii="宋体" w:hAnsi="宋体" w:eastAsia="宋体"/>
          <w:sz w:val="24"/>
        </w:rPr>
        <w:t>杨永红，吴建军，乔明杰著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现代飞机机翼壁板数字化喷丸成形技术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杨永红，吴建军，乔明杰著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本书出售、求购地址：https://www.jiaokey.com/book/detail/13494288.html</w:t>
      </w:r>
    </w:p>
    <w:p>
      <w:r>
        <w:t>更多相关图书推荐：https://www.jiaokey.com</w:t>
      </w:r>
    </w:p>
    <w:p>
      <w:r>
        <w:t>杨永红，吴建军，乔明杰著 其他作品：https://www.jiaokey.com/tag/杨永红，吴建军，乔明杰著.html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关键词搜索：https://www.jiaokey.com/tag/现代飞机机翼壁板数字化喷丸成形技术.html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