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实用四维地震监测技术</w:t>
      </w:r>
    </w:p>
    <w:p>
      <w:r>
        <w:rPr>
          <w:rFonts w:ascii="宋体" w:hAnsi="宋体" w:eastAsia="宋体"/>
          <w:sz w:val="24"/>
        </w:rPr>
        <w:t>甘利灯，张研，胡英，石玉梅，戴晓峰，杜文辉，邹才能等著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实用四维地震监测技术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甘利灯，张研，胡英，石玉梅，戴晓峰，杜文辉，邹才能等著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本书出售、求购地址：https://www.jiaokey.com/book/detail/13494279.html</w:t>
      </w:r>
    </w:p>
    <w:p>
      <w:r>
        <w:t>更多相关图书推荐：https://www.jiaokey.com</w:t>
      </w:r>
    </w:p>
    <w:p>
      <w:r>
        <w:t>甘利灯，张研，胡英，石玉梅，戴晓峰，杜文辉，邹才能等著 其他作品：https://www.jiaokey.com/tag/甘利灯，张研，胡英，石玉梅，戴晓峰，杜文辉，邹才能等著.html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关键词搜索：https://www.jiaokey.com/tag/实用四维地震监测技术.html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