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书名：致命来电</w:t>
      </w:r>
    </w:p>
    <w:p>
      <w:r>
        <w:t>作者：李国帅编</w:t>
      </w:r>
    </w:p>
    <w:p>
      <w:r>
        <w:t>出版社：汕头:汕头大学出版社,2012.03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致命来电 评论地址：https://www.jiaokey.com/book/detail/13494272.html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