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Nd2Fe14B/α-Fe纳米复合永磁材料结构和磁性能的研究</w:t>
      </w:r>
    </w:p>
    <w:p>
      <w:r>
        <w:rPr>
          <w:rFonts w:ascii="宋体" w:hAnsi="宋体" w:eastAsia="宋体"/>
          <w:sz w:val="24"/>
        </w:rPr>
        <w:t>王占勇著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Nd2Fe14B/α-Fe纳米复合永磁材料结构和磁性能的研究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本书出售、求购地址：https://www.jiaokey.com/book/detail/13494244.html</w:t>
      </w:r>
    </w:p>
    <w:p>
      <w:r>
        <w:t>更多相关图书推荐：https://www.jiaokey.com</w:t>
      </w:r>
    </w:p>
    <w:p>
      <w:r>
        <w:t>王占勇著 其他作品：https://www.jiaokey.com/tag/王占勇著.html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关键词搜索：https://www.jiaokey.com/tag/Nd2Fe14B/α-Fe纳米复合永磁材料结构和磁性能的研究.html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